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1389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-005095-80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Иминжановича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18810563241125034816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Мамарзаев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18810563241125034816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21.02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86 ХМ 676224 от 06.06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Илхомжана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Иминжановича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szCs w:val="26"/>
        </w:rPr>
        <w:t>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0412365400695013892520118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1389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22">
    <w:name w:val="cat-UserDefined grp-3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